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66D3" w:rsidR="00737E03" w:rsidP="00D31A95" w:rsidRDefault="00737E03" w14:paraId="19E81481" w14:textId="776762E4">
      <w:pPr>
        <w:pStyle w:val="Title"/>
        <w:pBdr>
          <w:bottom w:val="none" w:color="auto" w:sz="0" w:space="0"/>
        </w:pBdr>
        <w:spacing w:after="0"/>
        <w:rPr>
          <w:color w:val="42A452"/>
          <w:u w:val="single"/>
        </w:rPr>
      </w:pPr>
      <w:r w:rsidRPr="003A66D3">
        <w:rPr>
          <w:color w:val="42A452"/>
          <w:u w:val="single"/>
        </w:rPr>
        <w:t>City of Mulvane – Wastewater Operator</w:t>
      </w:r>
    </w:p>
    <w:p w:rsidRPr="00737E03" w:rsidR="00737E03" w:rsidP="00737E03" w:rsidRDefault="00737E03" w14:paraId="29FF3959" w14:textId="77777777"/>
    <w:p w:rsidR="00712CDB" w:rsidP="00422854" w:rsidRDefault="00737E03" w14:paraId="710BE58B" w14:textId="3361CFCC">
      <w:pPr>
        <w:spacing w:after="0"/>
      </w:pPr>
      <w:r>
        <w:t>Department: Utilities – Wastewater Division</w:t>
      </w:r>
    </w:p>
    <w:p w:rsidR="00712CDB" w:rsidP="00422854" w:rsidRDefault="00737E03" w14:paraId="7071ED45" w14:textId="36C4B77C">
      <w:pPr>
        <w:spacing w:after="0"/>
      </w:pPr>
      <w:r>
        <w:t>Pay Range: $1</w:t>
      </w:r>
      <w:r w:rsidR="00422854">
        <w:t>9.49</w:t>
      </w:r>
      <w:r>
        <w:t xml:space="preserve"> – $3</w:t>
      </w:r>
      <w:r w:rsidR="00422854">
        <w:t>3.54</w:t>
      </w:r>
      <w:r>
        <w:t>/</w:t>
      </w:r>
      <w:r w:rsidR="00422854">
        <w:t>hr.</w:t>
      </w:r>
      <w:r>
        <w:t xml:space="preserve"> (DOQ)</w:t>
      </w:r>
    </w:p>
    <w:p w:rsidR="00712CDB" w:rsidP="00422854" w:rsidRDefault="00737E03" w14:paraId="5DA85FEF" w14:textId="77777777">
      <w:pPr>
        <w:spacing w:after="0"/>
      </w:pPr>
      <w:r>
        <w:t>Reports To: Wastewater Supervisor</w:t>
      </w:r>
    </w:p>
    <w:p w:rsidR="00737E03" w:rsidP="00737E03" w:rsidRDefault="00737E03" w14:paraId="44584420" w14:textId="77777777">
      <w:pPr>
        <w:spacing w:after="0"/>
      </w:pPr>
      <w:r>
        <w:t xml:space="preserve">Application Deadline: </w:t>
      </w:r>
      <w:r w:rsidR="00422854">
        <w:t>Open until filled</w:t>
      </w:r>
    </w:p>
    <w:p w:rsidR="00737E03" w:rsidP="00737E03" w:rsidRDefault="00737E03" w14:paraId="1E841C09" w14:textId="77777777">
      <w:pPr>
        <w:spacing w:after="0"/>
      </w:pPr>
    </w:p>
    <w:p w:rsidRPr="00737E03" w:rsidR="00712CDB" w:rsidP="00737E03" w:rsidRDefault="00737E03" w14:paraId="6E7F57C1" w14:textId="4D343C6B">
      <w:pPr>
        <w:spacing w:after="0"/>
      </w:pPr>
      <w:r w:rsidRPr="00422854">
        <w:rPr>
          <w:color w:val="42A452"/>
        </w:rPr>
        <w:t>Position Summary</w:t>
      </w:r>
      <w:r>
        <w:rPr>
          <w:color w:val="42A452"/>
        </w:rPr>
        <w:t>:</w:t>
      </w:r>
    </w:p>
    <w:p w:rsidR="00712CDB" w:rsidP="00422854" w:rsidRDefault="00737E03" w14:paraId="265672A3" w14:textId="77777777">
      <w:pPr>
        <w:spacing w:after="0"/>
      </w:pPr>
      <w:r>
        <w:t>The City of Mulvane is seeking a dependable and motivated individual to join our Wastewater Division. We have one position open and are considering applicants ranging from Operator Trainee to Operator II, depending on experience, certification, and skill level.</w:t>
      </w:r>
      <w:r>
        <w:br/>
      </w:r>
      <w:r>
        <w:br/>
      </w:r>
      <w:r>
        <w:t>This position supports the operation and maintenance of the City’s wastewater treatment plant and collection system. Responsibilities vary based on experience but may include: equipment inspection and repair, sample collection and lab testing, recordkeeping, compliance monitoring, and responding to system issues. This is a great opportunity for someone looking to start a career in utilities or take the next step in an experienced operator role.</w:t>
      </w:r>
    </w:p>
    <w:p w:rsidRPr="00422854" w:rsidR="00712CDB" w:rsidP="00422854" w:rsidRDefault="00737E03" w14:paraId="5D78A3DD" w14:textId="77777777">
      <w:pPr>
        <w:pStyle w:val="ListBullet2"/>
        <w:numPr>
          <w:ilvl w:val="0"/>
          <w:numId w:val="0"/>
        </w:numPr>
        <w:spacing w:after="0" w:line="240" w:lineRule="auto"/>
        <w:rPr>
          <w:color w:val="42A452"/>
        </w:rPr>
      </w:pPr>
      <w:r w:rsidRPr="00422854">
        <w:rPr>
          <w:color w:val="42A452"/>
        </w:rPr>
        <w:t>Minimum Qualifications (Varies by Level):</w:t>
      </w:r>
    </w:p>
    <w:p w:rsidR="00712CDB" w:rsidP="00422854" w:rsidRDefault="00737E03" w14:paraId="78334E84" w14:textId="77777777">
      <w:pPr>
        <w:pStyle w:val="ListBullet"/>
        <w:tabs>
          <w:tab w:val="clear" w:pos="360"/>
          <w:tab w:val="num" w:pos="720"/>
        </w:tabs>
        <w:spacing w:after="0"/>
        <w:ind w:left="720"/>
      </w:pPr>
      <w:r>
        <w:t>Trainee Level:</w:t>
      </w:r>
    </w:p>
    <w:p w:rsidR="00712CDB" w:rsidP="00422854" w:rsidRDefault="00737E03" w14:paraId="63581A1C" w14:textId="77777777">
      <w:pPr>
        <w:pStyle w:val="ListBullet2"/>
        <w:numPr>
          <w:ilvl w:val="0"/>
          <w:numId w:val="13"/>
        </w:numPr>
        <w:spacing w:after="0"/>
      </w:pPr>
      <w:r>
        <w:t>High school diploma or GED</w:t>
      </w:r>
    </w:p>
    <w:p w:rsidR="00712CDB" w:rsidP="00422854" w:rsidRDefault="00737E03" w14:paraId="45EE7D43" w14:textId="77777777">
      <w:pPr>
        <w:pStyle w:val="ListBullet2"/>
        <w:numPr>
          <w:ilvl w:val="0"/>
          <w:numId w:val="13"/>
        </w:numPr>
        <w:spacing w:after="0"/>
      </w:pPr>
      <w:r>
        <w:t>Valid Kansas driver’s license</w:t>
      </w:r>
    </w:p>
    <w:p w:rsidR="00712CDB" w:rsidP="00422854" w:rsidRDefault="00737E03" w14:paraId="69484C0E" w14:textId="77777777">
      <w:pPr>
        <w:pStyle w:val="ListBullet2"/>
        <w:numPr>
          <w:ilvl w:val="0"/>
          <w:numId w:val="13"/>
        </w:numPr>
        <w:spacing w:after="0"/>
      </w:pPr>
      <w:r>
        <w:t>Willingness to obtain a Kansas Wastewater Operator certification</w:t>
      </w:r>
    </w:p>
    <w:p w:rsidR="00712CDB" w:rsidP="00422854" w:rsidRDefault="00737E03" w14:paraId="159A9153" w14:textId="77777777">
      <w:pPr>
        <w:pStyle w:val="ListBullet"/>
        <w:tabs>
          <w:tab w:val="clear" w:pos="360"/>
          <w:tab w:val="num" w:pos="720"/>
        </w:tabs>
        <w:spacing w:after="0"/>
        <w:ind w:left="720"/>
      </w:pPr>
      <w:r>
        <w:t>Operator I:</w:t>
      </w:r>
    </w:p>
    <w:p w:rsidR="00712CDB" w:rsidP="00422854" w:rsidRDefault="00737E03" w14:paraId="65C5E7A1" w14:textId="77777777">
      <w:pPr>
        <w:pStyle w:val="ListBullet2"/>
        <w:numPr>
          <w:ilvl w:val="0"/>
          <w:numId w:val="10"/>
        </w:numPr>
        <w:spacing w:after="0"/>
      </w:pPr>
      <w:r>
        <w:t>2+ years of experience</w:t>
      </w:r>
    </w:p>
    <w:p w:rsidR="00712CDB" w:rsidP="00422854" w:rsidRDefault="00737E03" w14:paraId="7453FA74" w14:textId="77777777">
      <w:pPr>
        <w:pStyle w:val="ListBullet2"/>
        <w:numPr>
          <w:ilvl w:val="0"/>
          <w:numId w:val="10"/>
        </w:numPr>
        <w:spacing w:after="0"/>
      </w:pPr>
      <w:r>
        <w:t>Class I or II Kansas Wastewater Certification</w:t>
      </w:r>
    </w:p>
    <w:p w:rsidR="00712CDB" w:rsidP="00422854" w:rsidRDefault="00737E03" w14:paraId="54BC34B7" w14:textId="77777777">
      <w:pPr>
        <w:pStyle w:val="ListBullet"/>
        <w:tabs>
          <w:tab w:val="clear" w:pos="360"/>
          <w:tab w:val="num" w:pos="720"/>
        </w:tabs>
        <w:spacing w:after="0"/>
        <w:ind w:left="720"/>
      </w:pPr>
      <w:r>
        <w:t>Operator II:</w:t>
      </w:r>
    </w:p>
    <w:p w:rsidR="00712CDB" w:rsidP="00422854" w:rsidRDefault="00737E03" w14:paraId="533F44FE" w14:textId="77777777">
      <w:pPr>
        <w:pStyle w:val="ListBullet"/>
        <w:numPr>
          <w:ilvl w:val="0"/>
          <w:numId w:val="14"/>
        </w:numPr>
      </w:pPr>
      <w:r>
        <w:t>4+ years of experience</w:t>
      </w:r>
    </w:p>
    <w:p w:rsidR="00712CDB" w:rsidP="00422854" w:rsidRDefault="00737E03" w14:paraId="3D46AF6C" w14:textId="77777777">
      <w:pPr>
        <w:pStyle w:val="ListBullet"/>
        <w:numPr>
          <w:ilvl w:val="0"/>
          <w:numId w:val="14"/>
        </w:numPr>
      </w:pPr>
      <w:r>
        <w:t>Class III or IV Kansas Wastewater Certification</w:t>
      </w:r>
    </w:p>
    <w:p w:rsidR="00422854" w:rsidP="00422854" w:rsidRDefault="00737E03" w14:paraId="7196F95A" w14:textId="77777777">
      <w:pPr>
        <w:pStyle w:val="ListBullet"/>
        <w:numPr>
          <w:ilvl w:val="0"/>
          <w:numId w:val="14"/>
        </w:numPr>
      </w:pPr>
      <w:r>
        <w:t>Proven ability to work independently and respond to emergencies</w:t>
      </w:r>
    </w:p>
    <w:p w:rsidRPr="00422854" w:rsidR="00712CDB" w:rsidP="00422854" w:rsidRDefault="00737E03" w14:paraId="1F2EA764" w14:textId="0D3CD3D3">
      <w:pPr>
        <w:pStyle w:val="ListBullet"/>
        <w:numPr>
          <w:ilvl w:val="0"/>
          <w:numId w:val="0"/>
        </w:numPr>
        <w:ind w:left="360" w:hanging="360"/>
      </w:pPr>
      <w:r w:rsidRPr="00422854">
        <w:rPr>
          <w:color w:val="42A452"/>
        </w:rPr>
        <w:t>Ideal Candidate Will Have:</w:t>
      </w:r>
    </w:p>
    <w:p w:rsidR="00712CDB" w:rsidP="00422854" w:rsidRDefault="00737E03" w14:paraId="5BD85901" w14:textId="77777777">
      <w:pPr>
        <w:pStyle w:val="ListBullet"/>
        <w:numPr>
          <w:ilvl w:val="0"/>
          <w:numId w:val="15"/>
        </w:numPr>
        <w:spacing w:after="0"/>
      </w:pPr>
      <w:r>
        <w:t>Mechanical aptitude and problem-solving skills</w:t>
      </w:r>
    </w:p>
    <w:p w:rsidR="00712CDB" w:rsidP="00422854" w:rsidRDefault="00737E03" w14:paraId="15DB659D" w14:textId="77777777">
      <w:pPr>
        <w:pStyle w:val="ListBullet"/>
        <w:numPr>
          <w:ilvl w:val="0"/>
          <w:numId w:val="15"/>
        </w:numPr>
        <w:spacing w:after="0"/>
      </w:pPr>
      <w:r>
        <w:t>Knowledge of pumps, motors, valves, and lab procedures</w:t>
      </w:r>
    </w:p>
    <w:p w:rsidR="00712CDB" w:rsidP="00422854" w:rsidRDefault="00737E03" w14:paraId="1CD6013E" w14:textId="77777777">
      <w:pPr>
        <w:pStyle w:val="ListBullet"/>
        <w:numPr>
          <w:ilvl w:val="0"/>
          <w:numId w:val="15"/>
        </w:numPr>
        <w:spacing w:after="0"/>
      </w:pPr>
      <w:r>
        <w:t>Strong teamwork and communication skills</w:t>
      </w:r>
    </w:p>
    <w:p w:rsidR="00712CDB" w:rsidP="00422854" w:rsidRDefault="00737E03" w14:paraId="58FA6CC2" w14:textId="77777777">
      <w:pPr>
        <w:pStyle w:val="ListBullet"/>
        <w:numPr>
          <w:ilvl w:val="0"/>
          <w:numId w:val="15"/>
        </w:numPr>
        <w:spacing w:after="0"/>
      </w:pPr>
      <w:r>
        <w:t>Willingness to work in all weather conditions and participate in on-call rotation</w:t>
      </w:r>
    </w:p>
    <w:p w:rsidRPr="00422854" w:rsidR="00712CDB" w:rsidP="00422854" w:rsidRDefault="00737E03" w14:paraId="78A224D4" w14:textId="77777777">
      <w:pPr>
        <w:pStyle w:val="ListBullet2"/>
        <w:numPr>
          <w:ilvl w:val="0"/>
          <w:numId w:val="0"/>
        </w:numPr>
        <w:spacing w:after="0" w:line="240" w:lineRule="auto"/>
        <w:rPr>
          <w:color w:val="42A452"/>
        </w:rPr>
      </w:pPr>
      <w:r w:rsidRPr="00422854">
        <w:rPr>
          <w:color w:val="42A452"/>
        </w:rPr>
        <w:t>To Apply:</w:t>
      </w:r>
    </w:p>
    <w:p w:rsidR="00712CDB" w:rsidP="00422854" w:rsidRDefault="00737E03" w14:paraId="7F6BCFDA" w14:textId="4A733240">
      <w:pPr>
        <w:spacing w:after="0"/>
      </w:pPr>
      <w:proofErr w:type="gramStart"/>
      <w:r>
        <w:t>Submit an application</w:t>
      </w:r>
      <w:proofErr w:type="gramEnd"/>
      <w:r>
        <w:t xml:space="preserve"> and resume on </w:t>
      </w:r>
      <w:r w:rsidRPr="00737E03">
        <w:t>www.mulvanekansas.com</w:t>
      </w:r>
      <w:r>
        <w:t xml:space="preserve"> Be sure to include any licenses, certifications, and relevant work experience.</w:t>
      </w:r>
      <w:r w:rsidR="00422854">
        <w:t xml:space="preserve"> </w:t>
      </w:r>
    </w:p>
    <w:sectPr w:rsidR="00712CDB" w:rsidSect="00034616">
      <w:headerReference w:type="default" r:id="rId8"/>
      <w:pgSz w:w="12240" w:h="15840" w:orient="portrait"/>
      <w:pgMar w:top="1440" w:right="1800" w:bottom="1440" w:left="1800" w:header="720" w:footer="720" w:gutter="0"/>
      <w:cols w:space="720"/>
      <w:docGrid w:linePitch="360"/>
      <w:footerReference w:type="default" r:id="R5552f65648a148d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6BFB" w:rsidP="00422854" w:rsidRDefault="00FB6BFB" w14:paraId="11008715" w14:textId="77777777">
      <w:pPr>
        <w:spacing w:after="0" w:line="240" w:lineRule="auto"/>
      </w:pPr>
      <w:r>
        <w:separator/>
      </w:r>
    </w:p>
  </w:endnote>
  <w:endnote w:type="continuationSeparator" w:id="0">
    <w:p w:rsidR="00FB6BFB" w:rsidP="00422854" w:rsidRDefault="00FB6BFB" w14:paraId="3E8583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80"/>
      <w:gridCol w:w="2880"/>
      <w:gridCol w:w="2880"/>
    </w:tblGrid>
    <w:tr w:rsidR="37779195" w:rsidTr="37779195" w14:paraId="0E99A05D">
      <w:trPr>
        <w:trHeight w:val="300"/>
      </w:trPr>
      <w:tc>
        <w:tcPr>
          <w:tcW w:w="2880" w:type="dxa"/>
          <w:tcMar/>
        </w:tcPr>
        <w:p w:rsidR="37779195" w:rsidP="37779195" w:rsidRDefault="37779195" w14:paraId="0A38F7B6" w14:textId="3C808A70">
          <w:pPr>
            <w:pStyle w:val="Header"/>
            <w:bidi w:val="0"/>
            <w:ind w:left="-115"/>
            <w:jc w:val="left"/>
          </w:pPr>
        </w:p>
      </w:tc>
      <w:tc>
        <w:tcPr>
          <w:tcW w:w="2880" w:type="dxa"/>
          <w:tcMar/>
        </w:tcPr>
        <w:p w:rsidR="37779195" w:rsidP="37779195" w:rsidRDefault="37779195" w14:paraId="0A304995" w14:textId="7228A709">
          <w:pPr>
            <w:pStyle w:val="Header"/>
            <w:bidi w:val="0"/>
            <w:jc w:val="center"/>
          </w:pPr>
        </w:p>
      </w:tc>
      <w:tc>
        <w:tcPr>
          <w:tcW w:w="2880" w:type="dxa"/>
          <w:tcMar/>
        </w:tcPr>
        <w:p w:rsidR="37779195" w:rsidP="37779195" w:rsidRDefault="37779195" w14:paraId="303D8049" w14:textId="3A7B22D8">
          <w:pPr>
            <w:pStyle w:val="Header"/>
            <w:bidi w:val="0"/>
            <w:ind w:right="-115"/>
            <w:jc w:val="right"/>
          </w:pPr>
        </w:p>
      </w:tc>
    </w:tr>
  </w:tbl>
  <w:p w:rsidR="37779195" w:rsidP="37779195" w:rsidRDefault="37779195" w14:paraId="6DD864C9" w14:textId="5519D91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6BFB" w:rsidP="00422854" w:rsidRDefault="00FB6BFB" w14:paraId="528642E2" w14:textId="77777777">
      <w:pPr>
        <w:spacing w:after="0" w:line="240" w:lineRule="auto"/>
      </w:pPr>
      <w:r>
        <w:separator/>
      </w:r>
    </w:p>
  </w:footnote>
  <w:footnote w:type="continuationSeparator" w:id="0">
    <w:p w:rsidR="00FB6BFB" w:rsidP="00422854" w:rsidRDefault="00FB6BFB" w14:paraId="14C7619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22854" w:rsidP="00737E03" w:rsidRDefault="00737E03" w14:paraId="695ED7A3" w14:textId="6B9EB2E8">
    <w:pPr>
      <w:pStyle w:val="Header"/>
      <w:jc w:val="center"/>
    </w:pPr>
    <w:r>
      <w:rPr>
        <w:noProof/>
      </w:rPr>
      <w:drawing>
        <wp:inline distT="0" distB="0" distL="0" distR="0" wp14:anchorId="42424CB1" wp14:editId="492D55C2">
          <wp:extent cx="1438275" cy="883773"/>
          <wp:effectExtent l="0" t="0" r="0" b="0"/>
          <wp:docPr id="1121954635" name="Picture 2" descr="A logo for a utility depart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954635" name="Picture 2" descr="A logo for a utility department&#10;&#10;AI-generated content may be incorrect."/>
                  <pic:cNvPicPr/>
                </pic:nvPicPr>
                <pic:blipFill>
                  <a:blip r:embed="rId1"/>
                  <a:stretch>
                    <a:fillRect/>
                  </a:stretch>
                </pic:blipFill>
                <pic:spPr>
                  <a:xfrm>
                    <a:off x="0" y="0"/>
                    <a:ext cx="1451067" cy="8916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12FD2E80"/>
    <w:multiLevelType w:val="hybridMultilevel"/>
    <w:tmpl w:val="46186948"/>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27313421"/>
    <w:multiLevelType w:val="hybridMultilevel"/>
    <w:tmpl w:val="3E525752"/>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2B14520D"/>
    <w:multiLevelType w:val="hybridMultilevel"/>
    <w:tmpl w:val="FE68A85A"/>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2E3F6AEE"/>
    <w:multiLevelType w:val="hybridMultilevel"/>
    <w:tmpl w:val="D79C08DA"/>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367919998">
    <w:abstractNumId w:val="8"/>
  </w:num>
  <w:num w:numId="2" w16cid:durableId="1345862330">
    <w:abstractNumId w:val="6"/>
  </w:num>
  <w:num w:numId="3" w16cid:durableId="451248034">
    <w:abstractNumId w:val="5"/>
  </w:num>
  <w:num w:numId="4" w16cid:durableId="237638756">
    <w:abstractNumId w:val="4"/>
  </w:num>
  <w:num w:numId="5" w16cid:durableId="2081361949">
    <w:abstractNumId w:val="7"/>
  </w:num>
  <w:num w:numId="6" w16cid:durableId="646472922">
    <w:abstractNumId w:val="3"/>
  </w:num>
  <w:num w:numId="7" w16cid:durableId="2005545087">
    <w:abstractNumId w:val="2"/>
  </w:num>
  <w:num w:numId="8" w16cid:durableId="1275281774">
    <w:abstractNumId w:val="1"/>
  </w:num>
  <w:num w:numId="9" w16cid:durableId="302740285">
    <w:abstractNumId w:val="0"/>
  </w:num>
  <w:num w:numId="10" w16cid:durableId="739861734">
    <w:abstractNumId w:val="11"/>
  </w:num>
  <w:num w:numId="11" w16cid:durableId="1209997739">
    <w:abstractNumId w:val="6"/>
  </w:num>
  <w:num w:numId="12" w16cid:durableId="948439145">
    <w:abstractNumId w:val="6"/>
  </w:num>
  <w:num w:numId="13" w16cid:durableId="13270428">
    <w:abstractNumId w:val="9"/>
  </w:num>
  <w:num w:numId="14" w16cid:durableId="670329383">
    <w:abstractNumId w:val="10"/>
  </w:num>
  <w:num w:numId="15" w16cid:durableId="72418123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A66D3"/>
    <w:rsid w:val="00422854"/>
    <w:rsid w:val="00712CDB"/>
    <w:rsid w:val="00737E03"/>
    <w:rsid w:val="00950EEB"/>
    <w:rsid w:val="00AA1D8D"/>
    <w:rsid w:val="00B47730"/>
    <w:rsid w:val="00CB0664"/>
    <w:rsid w:val="00D31A95"/>
    <w:rsid w:val="00D438C9"/>
    <w:rsid w:val="00FB6BFB"/>
    <w:rsid w:val="00FC693F"/>
    <w:rsid w:val="37779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53ECA3"/>
  <w14:defaultImageDpi w14:val="300"/>
  <w15:docId w15:val="{9B2A9749-4B8D-499F-83D1-11C066BACE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footer" Target="footer.xml" Id="R5552f65648a148da"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Lachelle Tootle</lastModifiedBy>
  <revision>5</revision>
  <dcterms:created xsi:type="dcterms:W3CDTF">2025-06-12T15:34:00.0000000Z</dcterms:created>
  <dcterms:modified xsi:type="dcterms:W3CDTF">2026-02-03T13:18:12.7769903Z</dcterms:modified>
  <category/>
</coreProperties>
</file>